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微处理机和小型计算机的模拟系统</w:t>
      </w:r>
    </w:p>
    <w:p>
      <w:r>
        <w:rPr>
          <w:rFonts w:ascii="宋体" w:hAnsi="宋体" w:eastAsia="宋体"/>
          <w:sz w:val="24"/>
        </w:rPr>
        <w:t>（美）P.H.盖若特著；刘寿和译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微处理机和小型计算机的模拟系统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（美）P.H.盖若特著；刘寿和译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本书出售、求购地址：https://www.jiaokey.com/book/detail/10110539.html</w:t>
      </w:r>
    </w:p>
    <w:p>
      <w:r>
        <w:t>更多相关图书推荐：https://www.jiaokey.com</w:t>
      </w:r>
    </w:p>
    <w:p>
      <w:r>
        <w:t>（美）P.H.盖若特著；刘寿和译 其他作品：https://www.jiaokey.com/tag/（美）P.H.盖若特著；刘寿和译.html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关键词搜索：https://www.jiaokey.com/tag/微处理机和小型计算机的模拟系统.html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