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书名：小型微型电子计算机入门</w:t>
      </w:r>
    </w:p>
    <w:p>
      <w:r>
        <w:t>作者：（日）藤井克彦，（日）桑原道义编；陈通宝，李国华译</w:t>
      </w:r>
    </w:p>
    <w:p>
      <w:r>
        <w:t>出版社：北京：科学技术文献出版社</w:t>
      </w:r>
    </w:p>
    <w:p>
      <w:r>
        <w:t>出版日期：1984.02</w:t>
      </w:r>
    </w:p>
    <w:p>
      <w:r>
        <w:t>总页数：256</w:t>
      </w:r>
    </w:p>
    <w:p>
      <w:r>
        <w:t>更多请访问教客网: www.jiaokey.com</w:t>
      </w:r>
    </w:p>
    <w:p>
      <w:r>
        <w:t>小型微型电子计算机入门 评论地址：https://www.jiaokey.com/book/detail/10110536.html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