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英汉计算机图形学释义词典</w:t>
      </w:r>
    </w:p>
    <w:p>
      <w:r>
        <w:rPr>
          <w:rFonts w:ascii="宋体" w:hAnsi="宋体" w:eastAsia="宋体"/>
          <w:sz w:val="24"/>
        </w:rPr>
        <w:t>（英）J·文斯著；朱心雄，万耀青译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英汉计算机图形学释义词典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（英）J·文斯著；朱心雄，万耀青译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本书出售、求购地址：https://www.jiaokey.com/book/detail/10110496.html</w:t>
      </w:r>
    </w:p>
    <w:p>
      <w:r>
        <w:t>更多相关图书推荐：https://www.jiaokey.com</w:t>
      </w:r>
    </w:p>
    <w:p>
      <w:r>
        <w:t>（英）J·文斯著；朱心雄，万耀青译 其他作品：https://www.jiaokey.com/tag/（英）J·文斯著；朱心雄，万耀青译.html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关键词搜索：https://www.jiaokey.com/tag/英汉计算机图形学释义词典.html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