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数据处理设备的结构及工作方式</w:t>
      </w:r>
    </w:p>
    <w:p>
      <w:r>
        <w:rPr>
          <w:rFonts w:ascii="宋体" w:hAnsi="宋体" w:eastAsia="宋体"/>
          <w:sz w:val="24"/>
        </w:rPr>
        <w:t>（德）莫司（L.Moos）著；吴启年等译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数据处理设备的结构及工作方式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（德）莫司（L.Moos）著；吴启年等译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本书出售、求购地址：https://www.jiaokey.com/book/detail/10110470.html</w:t>
      </w:r>
    </w:p>
    <w:p>
      <w:r>
        <w:t>更多相关图书推荐：https://www.jiaokey.com</w:t>
      </w:r>
    </w:p>
    <w:p>
      <w:r>
        <w:t>（德）莫司（L.Moos）著；吴启年等译 其他作品：https://www.jiaokey.com/tag/（德）莫司（L.Moos）著；吴启年等译.html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关键词搜索：https://www.jiaokey.com/tag/数据处理设备的结构及工作方式.html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