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自动控制系统中的数字模拟</w:t>
      </w:r>
    </w:p>
    <w:p>
      <w:r>
        <w:rPr>
          <w:rFonts w:ascii="宋体" w:hAnsi="宋体" w:eastAsia="宋体"/>
          <w:sz w:val="24"/>
        </w:rPr>
        <w:t>（苏）伏龙诺夫，А.А.等著；林滋治，李丽译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自动控制系统中的数字模拟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（苏）伏龙诺夫，А.А.等著；林滋治，李丽译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本书出售、求购地址：https://www.jiaokey.com/book/detail/10110450.html</w:t>
      </w:r>
    </w:p>
    <w:p>
      <w:r>
        <w:t>更多相关图书推荐：https://www.jiaokey.com</w:t>
      </w:r>
    </w:p>
    <w:p>
      <w:r>
        <w:t>（苏）伏龙诺夫，А.А.等著；林滋治，李丽译 其他作品：https://www.jiaokey.com/tag/（苏）伏龙诺夫，А.А.等著；林滋治，李丽译.html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关键词搜索：https://www.jiaokey.com/tag/自动控制系统中的数字模拟.html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