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电子计算机与算法语言  上  电子计算机部分</w:t>
      </w:r>
    </w:p>
    <w:p>
      <w:r>
        <w:rPr>
          <w:rFonts w:ascii="宋体" w:hAnsi="宋体" w:eastAsia="宋体"/>
          <w:sz w:val="24"/>
        </w:rPr>
        <w:t>华南工学院高等数学教研室，华南工学院电子计算机软件教研组编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电子计算机与算法语言  上  电子计算机部分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华南工学院高等数学教研室，华南工学院电子计算机软件教研组编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本书出售、求购地址：https://www.jiaokey.com/book/detail/10110449.html</w:t>
      </w:r>
    </w:p>
    <w:p>
      <w:r>
        <w:t>更多相关图书推荐：https://www.jiaokey.com</w:t>
      </w:r>
    </w:p>
    <w:p>
      <w:r>
        <w:t>华南工学院高等数学教研室，华南工学院电子计算机软件教研组编 其他作品：https://www.jiaokey.com/tag/华南工学院高等数学教研室，华南工学院电子计算机软件教研组编.html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关键词搜索：https://www.jiaokey.com/tag/电子计算机(学科: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