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  结构化程序设计教程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  结构化程序设计教程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本书出售、求购地址：https://www.jiaokey.com/book/detail/10110407.html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关键词搜索：https://www.jiaokey.com/tag/BASIC语言  结构化程序设计教程.html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