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使用HTML编制框架</w:t>
      </w:r>
    </w:p>
    <w:p>
      <w:r>
        <w:rPr>
          <w:rFonts w:ascii="宋体" w:hAnsi="宋体" w:eastAsia="宋体"/>
          <w:sz w:val="24"/>
        </w:rPr>
        <w:t>（美）（J.C. 蒂格）（Jason Cranford Teague）著；辛运帷，李哲译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使用HTML编制框架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 蒂格）（Jason Cranford Teague）著；辛运帷，李哲译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本书出售、求购地址：https://www.jiaokey.com/book/detail/10110384.html</w:t>
      </w:r>
    </w:p>
    <w:p>
      <w:r>
        <w:t>更多相关图书推荐：https://www.jiaokey.com</w:t>
      </w:r>
    </w:p>
    <w:p>
      <w:r>
        <w:t>（美）（J.C. 蒂格）（Jason Cranford Teague）著；辛运帷，李哲译 其他作品：https://www.jiaokey.com/tag/（美）（J.C. 蒂格）（Jason Cranford Teague）著；辛运帷，李哲译.html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关键词搜索：https://www.jiaokey.com/tag/使用HTML编制框架.html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