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网页制作方法与技巧</w:t>
      </w:r>
    </w:p>
    <w:p>
      <w:r>
        <w:rPr>
          <w:rFonts w:ascii="宋体" w:hAnsi="宋体" w:eastAsia="宋体"/>
          <w:sz w:val="24"/>
        </w:rPr>
        <w:t>雁腾创作室编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雁腾创作室编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网页(学科: 制作 学科: 基本知识) 网页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本书出售、求购地址：https://www.jiaokey.com/book/detail/10110358.html</w:t>
      </w:r>
    </w:p>
    <w:p>
      <w:r>
        <w:t>更多相关图书推荐：https://www.jiaokey.com</w:t>
      </w:r>
    </w:p>
    <w:p>
      <w:r>
        <w:t>雁腾创作室编 其他作品：https://www.jiaokey.com/tag/雁腾创作室编.html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关键词搜索：https://www.jiaokey.com/tag/网页(学科: 制作 学科: 基本知识) 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