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网络安全核心技术内幕  网络服务器目录管理和应用软件开发指南</w:t>
      </w:r>
    </w:p>
    <w:p>
      <w:r>
        <w:rPr>
          <w:rFonts w:ascii="宋体" w:hAnsi="宋体" w:eastAsia="宋体"/>
          <w:sz w:val="24"/>
        </w:rPr>
        <w:t>（美）（J.舒姆）John Shum主编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网络安全核心技术内幕  网络服务器目录管理和应用软件开发指南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（美）（J.舒姆）John Shum主编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本书出售、求购地址：https://www.jiaokey.com/book/detail/10110337.html</w:t>
      </w:r>
    </w:p>
    <w:p>
      <w:r>
        <w:t>更多相关图书推荐：https://www.jiaokey.com</w:t>
      </w:r>
    </w:p>
    <w:p>
      <w:r>
        <w:t>（美）（J.舒姆）John Shum主编 其他作品：https://www.jiaokey.com/tag/（美）（J.舒姆）John Shum主编.html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关键词搜索：https://www.jiaokey.com/tag/网络安全核心技术内幕  网络服务器目录管理和应用软件开发指南.html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