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7.0数据库开发指南</w:t>
      </w:r>
    </w:p>
    <w:p>
      <w:r>
        <w:t>作者：廖建忠主编</w:t>
      </w:r>
    </w:p>
    <w:p>
      <w:r>
        <w:t>出版社：北京：航空工业出版社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PowerBuilder 7.0数据库开发指南 评论地址：https://www.jiaokey.com/book/detail/10110327.html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