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探索Netscape Communicator</w:t>
      </w:r>
    </w:p>
    <w:p>
      <w:r>
        <w:rPr>
          <w:rFonts w:ascii="宋体" w:hAnsi="宋体" w:eastAsia="宋体"/>
          <w:sz w:val="24"/>
        </w:rPr>
        <w:t>（美）（G.J.贝亚蒂）Grace Joely Beatty等著；熊国炎等译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探索Netscape Communicator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（美）（G.J.贝亚蒂）Grace Joely Beatty等著；熊国炎等译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世界图书出版公司广州分公司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本书出售、求购地址：https://www.jiaokey.com/book/detail/10110313.html</w:t>
      </w:r>
    </w:p>
    <w:p>
      <w:r>
        <w:t>更多相关图书推荐：https://www.jiaokey.com</w:t>
      </w:r>
    </w:p>
    <w:p>
      <w:r>
        <w:t>（美）（G.J.贝亚蒂）Grace Joely Beatty等著；熊国炎等译 其他作品：https://www.jiaokey.com/tag/（美）（G.J.贝亚蒂）Grace Joely Beatty等著；熊国炎等译.html</w:t>
      </w:r>
    </w:p>
    <w:p>
      <w:r>
        <w:t>世界图书出版公司广州分公司 出版图书：https://www.jiaokey.com/tag/世界图书出版公司广州分公司.html</w:t>
      </w:r>
    </w:p>
    <w:p>
      <w:r>
        <w:t>关键词搜索：https://www.jiaokey.com/tag/探索Netscape Communicator.html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