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书名：从8086到Pentium Ⅲ微型计算机及接口技术</w:t>
      </w:r>
    </w:p>
    <w:p>
      <w:r>
        <w:t>作者:马维华等编著</w:t>
      </w:r>
    </w:p>
    <w:p>
      <w:r>
        <w:t>出版社:北京：科学出版社</w:t>
      </w:r>
    </w:p>
    <w:p>
      <w:r>
        <w:t>出版日期：2000.02</w:t>
      </w:r>
    </w:p>
    <w:p>
      <w:r>
        <w:t>总页数：423</w:t>
      </w:r>
    </w:p>
    <w:p>
      <w:r>
        <w:t>更多请访问教客网:www.jiaokey.com</w:t>
      </w:r>
    </w:p>
    <w:p>
      <w:r>
        <w:t>从8086到Pentium Ⅲ微型计算机及接口技术评论地址：https://www.jiaokey.com/book/detail/10110301.html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