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网络广播技术与实现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网络广播技术与实现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本书出售、求购地址：https://www.jiaokey.com/book/detail/10110288.html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关键词搜索：https://www.jiaokey.com/tag/网络广播技术与实现.html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