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一级B培训教程 Windows环境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一级B培训教程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本书出售、求购地址：https://www.jiaokey.com/book/detail/10110252.html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关键词搜索：https://www.jiaokey.com/tag/一级B培训教程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