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C++应用与提高</w:t>
      </w:r>
    </w:p>
    <w:p>
      <w:r>
        <w:rPr>
          <w:rFonts w:ascii="宋体" w:hAnsi="宋体" w:eastAsia="宋体"/>
          <w:sz w:val="24"/>
        </w:rPr>
        <w:t>（英）J.歌瑞帕（Jan Graba）著；杨菁译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（英）J.歌瑞帕（Jan Graba）著；杨菁译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本书出售、求购地址：https://www.jiaokey.com/book/detail/10110232.html</w:t>
      </w:r>
    </w:p>
    <w:p>
      <w:r>
        <w:t>更多相关图书推荐：https://www.jiaokey.com</w:t>
      </w:r>
    </w:p>
    <w:p>
      <w:r>
        <w:t>（英）J.歌瑞帕（Jan Graba）著；杨菁译 其他作品：https://www.jiaokey.com/tag/（英）J.歌瑞帕（Jan Graba）著；杨菁译.html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