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Web数据库开发技术与实例详解</w:t>
      </w:r>
    </w:p>
    <w:p>
      <w:r>
        <w:rPr>
          <w:rFonts w:ascii="宋体" w:hAnsi="宋体" w:eastAsia="宋体"/>
          <w:sz w:val="24"/>
        </w:rPr>
        <w:t>（美）（D.D.古铁雷斯）Dan D.Gutierrez著；侯国峰，韩珊等译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Web数据库开发技术与实例详解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（美）（D.D.古铁雷斯）Dan D.Gutierrez著；侯国峰，韩珊等译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本书出售、求购地址：https://www.jiaokey.com/book/detail/10110229.html</w:t>
      </w:r>
    </w:p>
    <w:p>
      <w:r>
        <w:t>更多相关图书推荐：https://www.jiaokey.com</w:t>
      </w:r>
    </w:p>
    <w:p>
      <w:r>
        <w:t>（美）（D.D.古铁雷斯）Dan D.Gutierrez著；侯国峰，韩珊等译 其他作品：https://www.jiaokey.com/tag/（美）（D.D.古铁雷斯）Dan D.Gutierrez著；侯国峰，韩珊等译.html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关键词搜索：https://www.jiaokey.com/tag/Web数据库开发技术与实例详解.html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