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6小型商务网</w:t>
      </w:r>
    </w:p>
    <w:p>
      <w:r>
        <w:rPr>
          <w:rFonts w:ascii="宋体" w:hAnsi="宋体" w:eastAsia="宋体"/>
          <w:sz w:val="24"/>
        </w:rPr>
        <w:t>（美）（P.塞里）Paul G.Sery，（美）（E.哈珀）Eric Harper著；高寿福等译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6小型商务网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（美）（P.塞里）Paul G.Sery，（美）（E.哈珀）Eric Harper著；高寿福等译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本书出售、求购地址：https://www.jiaokey.com/book/detail/10110219.html</w:t>
      </w:r>
    </w:p>
    <w:p>
      <w:r>
        <w:t>更多相关图书推荐：https://www.jiaokey.com</w:t>
      </w:r>
    </w:p>
    <w:p>
      <w:r>
        <w:t>（美）（P.塞里）Paul G.Sery，（美）（E.哈珀）Eric Harper著；高寿福等译 其他作品：https://www.jiaokey.com/tag/（美）（P.塞里）Paul G.Sery，（美）（E.哈珀）Eric Harper著；高寿福等译.html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Linux 6小型商务网.html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