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网络核心技术内幕-Cisco PIX 防火墙配置指南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网络核心技术内幕-Cisco PIX 防火墙配置指南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本书出售、求购地址：https://www.jiaokey.com/book/detail/10110193.html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关键词搜索：https://www.jiaokey.com/tag/网络核心技术内幕-Cisco PIX 防火墙配置指南.html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