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 平台安全技术 结构、API设计和实现</w:t>
      </w:r>
    </w:p>
    <w:p>
      <w:r>
        <w:rPr>
          <w:rFonts w:ascii="宋体" w:hAnsi="宋体" w:eastAsia="宋体"/>
          <w:sz w:val="24"/>
        </w:rPr>
        <w:t>（美）李宫（Li Gong）著；王运凯等译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 平台安全技术 结构、API设计和实现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（美）李宫（Li Gong）著；王运凯等译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本书出售、求购地址：https://www.jiaokey.com/book/detail/10110164.html</w:t>
      </w:r>
    </w:p>
    <w:p>
      <w:r>
        <w:t>更多相关图书推荐：https://www.jiaokey.com</w:t>
      </w:r>
    </w:p>
    <w:p>
      <w:r>
        <w:t>（美）李宫（Li Gong）著；王运凯等译 其他作品：https://www.jiaokey.com/tag/（美）李宫（Li Gong）著；王运凯等译.html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2 平台安全技术 结构、API设计和实现.html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