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网上商店行销指南</w:t>
      </w:r>
    </w:p>
    <w:p>
      <w:r>
        <w:rPr>
          <w:rFonts w:ascii="宋体" w:hAnsi="宋体" w:eastAsia="宋体"/>
          <w:sz w:val="24"/>
        </w:rPr>
        <w:t>（美）（J.卡陶代拉）J.Cataudella等著；孙昕，钟丽景等译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网上商店行销指南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（美）（J.卡陶代拉）J.Cataudella等著；孙昕，钟丽景等译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本书出售、求购地址：https://www.jiaokey.com/book/detail/10110148.html</w:t>
      </w:r>
    </w:p>
    <w:p>
      <w:r>
        <w:t>更多相关图书推荐：https://www.jiaokey.com</w:t>
      </w:r>
    </w:p>
    <w:p>
      <w:r>
        <w:t>（美）（J.卡陶代拉）J.Cataudella等著；孙昕，钟丽景等译 其他作品：https://www.jiaokey.com/tag/（美）（J.卡陶代拉）J.Cataudella等著；孙昕，钟丽景等译.html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关键词搜索：https://www.jiaokey.com/tag/网上商店行销指南.html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