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随心所欲-教你利用网络工具软件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随心所欲-教你利用网络工具软件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本书出售、求购地址：https://www.jiaokey.com/book/detail/10110140.html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北京:机械工业出版社,2000.04 出版图书：https://www.jiaokey.com/tag/北京:机械工业出版社,2000.04.html</w:t>
      </w:r>
    </w:p>
    <w:p>
      <w:r>
        <w:t>关键词搜索：https://www.jiaokey.com/tag/互连网络(学科:基本知识).html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