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学用Netscape Communicator4.5</w:t>
      </w:r>
    </w:p>
    <w:p>
      <w:r>
        <w:rPr>
          <w:rFonts w:ascii="宋体" w:hAnsi="宋体" w:eastAsia="宋体"/>
          <w:sz w:val="24"/>
        </w:rPr>
        <w:t>（美）（S.特林顿）Shannon Turlington著；孙晓菲，孙晓东译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学用Netscape Communicator4.5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（美）（S.特林顿）Shannon Turlington著；孙晓菲，孙晓东译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本书出售、求购地址：https://www.jiaokey.com/book/detail/10110133.html</w:t>
      </w:r>
    </w:p>
    <w:p>
      <w:r>
        <w:t>更多相关图书推荐：https://www.jiaokey.com</w:t>
      </w:r>
    </w:p>
    <w:p>
      <w:r>
        <w:t>（美）（S.特林顿）Shannon Turlington著；孙晓菲，孙晓东译 其他作品：https://www.jiaokey.com/tag/（美）（S.特林顿）Shannon Turlington著；孙晓菲，孙晓东译.html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关键词搜索：https://www.jiaokey.com/tag/学用Netscape Communicator4.5.html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