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5普及版 NetWare for Growing Business 使用指南</w:t>
      </w:r>
    </w:p>
    <w:p>
      <w:r>
        <w:rPr>
          <w:rFonts w:ascii="宋体" w:hAnsi="宋体" w:eastAsia="宋体"/>
          <w:sz w:val="24"/>
        </w:rPr>
        <w:t>傅宇旭，叶青等编著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5普及版 NetWare for Growing Business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傅宇旭，叶青等编著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局部区域网络(学科: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本书出售、求购地址：https://www.jiaokey.com/book/detail/10110120.html</w:t>
      </w:r>
    </w:p>
    <w:p>
      <w:r>
        <w:t>更多相关图书推荐：https://www.jiaokey.com</w:t>
      </w:r>
    </w:p>
    <w:p>
      <w:r>
        <w:t>傅宇旭，叶青等编著 其他作品：https://www.jiaokey.com/tag/傅宇旭，叶青等编著.html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关键词搜索：https://www.jiaokey.com/tag/局部区域网络(学科: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