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ACM国际大学生程序设计竞赛试题与解析  1</w:t>
      </w:r>
    </w:p>
    <w:p>
      <w:r>
        <w:rPr>
          <w:rFonts w:ascii="宋体" w:hAnsi="宋体" w:eastAsia="宋体"/>
          <w:sz w:val="24"/>
        </w:rPr>
        <w:t>吴文虎主编；倪兆中，王帆编著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ACM国际大学生程序设计竞赛试题与解析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吴文虎主编；倪兆中，王帆编著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本书出售、求购地址：https://www.jiaokey.com/book/detail/10110104.html</w:t>
      </w:r>
    </w:p>
    <w:p>
      <w:r>
        <w:t>更多相关图书推荐：https://www.jiaokey.com</w:t>
      </w:r>
    </w:p>
    <w:p>
      <w:r>
        <w:t>吴文虎主编；倪兆中，王帆编著 其他作品：https://www.jiaokey.com/tag/吴文虎主编；倪兆中，王帆编著.html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关键词搜索：https://www.jiaokey.com/tag/ACM国际大学生程序设计竞赛试题与解析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