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书名：暴发性鱼病诊断与防治</w:t>
      </w:r>
    </w:p>
    <w:p>
      <w:r>
        <w:t>作者：邹为民主编</w:t>
      </w:r>
    </w:p>
    <w:p>
      <w:r>
        <w:t>出版社：北京:中国农业出版社,1999.01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暴发性鱼病诊断与防治 评论地址：https://www.jiaokey.com/book/detail/10110028.html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