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书名：花菇高效栽培</w:t>
      </w:r>
    </w:p>
    <w:p>
      <w:r>
        <w:t>作者：陈士瑜编著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花菇高效栽培 评论地址：https://www.jiaokey.com/book/detail/10109946.html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