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书名：仔兔饲养与疾病防治问答</w:t>
      </w:r>
    </w:p>
    <w:p>
      <w:r>
        <w:t>作者：杨正编著</w:t>
      </w:r>
    </w:p>
    <w:p>
      <w:r>
        <w:t>出版社：北京:中国农业出版社,1999.01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仔兔饲养与疾病防治问答 评论地址：https://www.jiaokey.com/book/detail/10109893.html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