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第38、39册  兵镜  1、2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第38、39册  兵镜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本书出售、求购地址：https://www.jiaokey.com/book/detail/10109857.html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第38、39册  兵镜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