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法制译丛  第二册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法制译丛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本书出售、求购地址：https://www.jiaokey.com/book/detail/10109774.html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关键词搜索：https://www.jiaokey.com/tag/法制译丛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