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书名：局外中立法精义</w:t>
      </w:r>
    </w:p>
    <w:p>
      <w:r>
        <w:t>作者：（英）罗伦（T.J.Lawrence）著；王肇焜等译</w:t>
      </w:r>
    </w:p>
    <w:p>
      <w:r>
        <w:t>出版社：商务印书馆</w:t>
      </w:r>
    </w:p>
    <w:p>
      <w:r>
        <w:t>出版日期：1914.10</w:t>
      </w:r>
    </w:p>
    <w:p>
      <w:r>
        <w:t>总页数：199</w:t>
      </w:r>
    </w:p>
    <w:p>
      <w:r>
        <w:t>更多请访问教客网: www.jiaokey.com</w:t>
      </w:r>
    </w:p>
    <w:p>
      <w:r>
        <w:t>局外中立法精义 评论地址：https://www.jiaokey.com/book/detail/10109631.html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