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最近国际法上几个重要问题</w:t>
      </w:r>
    </w:p>
    <w:p>
      <w:r>
        <w:rPr>
          <w:rFonts w:ascii="宋体" w:hAnsi="宋体" w:eastAsia="宋体"/>
          <w:sz w:val="24"/>
        </w:rPr>
        <w:t>梁鋆立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最近国际法上几个重要问题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梁鋆立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本书出售、求购地址：https://www.jiaokey.com/book/detail/10109630.html</w:t>
      </w:r>
    </w:p>
    <w:p>
      <w:r>
        <w:t>更多相关图书推荐：https://www.jiaokey.com</w:t>
      </w:r>
    </w:p>
    <w:p>
      <w:r>
        <w:t>梁鋆立 其他作品：https://www.jiaokey.com/tag/梁鋆立.html</w:t>
      </w:r>
    </w:p>
    <w:p>
      <w:r>
        <w:t>南京正中书局 出版图书：https://www.jiaokey.com/tag/南京正中书局.html</w:t>
      </w:r>
    </w:p>
    <w:p>
      <w:r>
        <w:t>关键词搜索：https://www.jiaokey.com/tag/最近国际法上几个重要问题.html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