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书名：拙园丛著之一  欧战后各国新宪法</w:t>
      </w:r>
    </w:p>
    <w:p>
      <w:r>
        <w:t>作者：郑毓怡</w:t>
      </w:r>
    </w:p>
    <w:p>
      <w:r>
        <w:t>出版社：中华印刷局</w:t>
      </w:r>
    </w:p>
    <w:p>
      <w:r>
        <w:t>出版日期：1922.09</w:t>
      </w:r>
    </w:p>
    <w:p>
      <w:r>
        <w:t>总页数：356</w:t>
      </w:r>
    </w:p>
    <w:p>
      <w:r>
        <w:t>更多请访问教客网: www.jiaokey.com</w:t>
      </w:r>
    </w:p>
    <w:p>
      <w:r>
        <w:t>拙园丛著之一  欧战后各国新宪法 评论地址：https://www.jiaokey.com/book/detail/10109612.html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