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书名：隋唐及宋代书画研究选编</w:t>
      </w:r>
    </w:p>
    <w:p>
      <w:r>
        <w:t>作者：北京图书馆文献信息中心剪辑</w:t>
      </w:r>
    </w:p>
    <w:p>
      <w:r>
        <w:t>出版社：北京：书目文献出版社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隋唐及宋代书画研究选编 评论地址：https://www.jiaokey.com/book/detail/10109443.html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