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过云楼书画记  过云楼续书画记</w:t>
      </w:r>
    </w:p>
    <w:p>
      <w:r>
        <w:rPr>
          <w:rFonts w:ascii="宋体" w:hAnsi="宋体" w:eastAsia="宋体"/>
          <w:sz w:val="24"/>
        </w:rPr>
        <w:t>（清）顾文彬撰；（清）顾麟士，（清）顾文彬撰；顾荣木点校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过云楼书画记  过云楼续书画记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（清）顾文彬撰；（清）顾麟士，（清）顾文彬撰；顾荣木点校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本书出售、求购地址：https://www.jiaokey.com/book/detail/10109363.html</w:t>
      </w:r>
    </w:p>
    <w:p>
      <w:r>
        <w:t>更多相关图书推荐：https://www.jiaokey.com</w:t>
      </w:r>
    </w:p>
    <w:p>
      <w:r>
        <w:t>（清）顾文彬撰；（清）顾麟士，（清）顾文彬撰；顾荣木点校 其他作品：https://www.jiaokey.com/tag/（清）顾文彬撰；（清）顾麟士，（清）顾文彬撰；顾荣木点校.html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关键词搜索：https://www.jiaokey.com/tag/过云楼书画记  过云楼续书画记.html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