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书名：中国历代艺术家研究资料汇编  第1辑  北宋四大家  李成·范宽·郭熙·米芾</w:t>
      </w:r>
    </w:p>
    <w:p>
      <w:r>
        <w:t>作者：陈金溪编</w:t>
      </w:r>
    </w:p>
    <w:p>
      <w:r>
        <w:t>出版社：伟文图书出版社有限公司</w:t>
      </w:r>
    </w:p>
    <w:p>
      <w:r>
        <w:t>出版日期：1977.10</w:t>
      </w:r>
    </w:p>
    <w:p>
      <w:r>
        <w:t>总页数：461</w:t>
      </w:r>
    </w:p>
    <w:p>
      <w:r>
        <w:t>更多请访问教客网: www.jiaokey.com</w:t>
      </w:r>
    </w:p>
    <w:p>
      <w:r>
        <w:t>中国历代艺术家研究资料汇编  第1辑  北宋四大家  李成·范宽·郭熙·米芾 评论地址：https://www.jiaokey.com/book/detail/10109353.html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