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简明现代思潮辞典</w:t>
      </w:r>
    </w:p>
    <w:p>
      <w:r>
        <w:rPr>
          <w:rFonts w:ascii="宋体" w:hAnsi="宋体" w:eastAsia="宋体"/>
          <w:sz w:val="24"/>
        </w:rPr>
        <w:t>（英）柯u3000比（Kirby，D.）著；邓u3000平译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简明现代思潮辞典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（英）柯u3000比（Kirby，D.）著；邓u3000平译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学派(地点: 西方国家 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本书出售、求购地址：https://www.jiaokey.com/book/detail/10109344.html</w:t>
      </w:r>
    </w:p>
    <w:p>
      <w:r>
        <w:t>更多相关图书推荐：https://www.jiaokey.com</w:t>
      </w:r>
    </w:p>
    <w:p>
      <w:r>
        <w:t>（英）柯u3000比（Kirby，D.）著；邓u3000平译 其他作品：https://www.jiaokey.com/tag/（英）柯u3000比（Kirby，D.）著；邓u3000平译.html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关键词搜索：https://www.jiaokey.com/tag/学派(地点: 西方国家 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