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书名：汽车空调应用与维修  从入门到精通</w:t>
      </w:r>
    </w:p>
    <w:p>
      <w:r>
        <w:t>作者：夏云铧等编著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总页数：321</w:t>
      </w:r>
    </w:p>
    <w:p>
      <w:r>
        <w:t>更多请访问教客网: www.jiaokey.com</w:t>
      </w:r>
    </w:p>
    <w:p>
      <w:r>
        <w:t>汽车空调应用与维修  从入门到精通 评论地址：https://www.jiaokey.com/book/detail/10109294.html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