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书名：热塑性弹性体</w:t>
      </w:r>
    </w:p>
    <w:p>
      <w:r>
        <w:t>作者：（美）G.霍尔登等主编；傅志峰等译</w:t>
      </w:r>
    </w:p>
    <w:p>
      <w:r>
        <w:t>出版社：北京:化学工业出版社,2000.03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热塑性弹性体 评论地址：https://www.jiaokey.com/book/detail/10109274.html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