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通灵芯片  计算机运作的简单原理</w:t>
      </w:r>
    </w:p>
    <w:p>
      <w:r>
        <w:rPr>
          <w:rFonts w:ascii="宋体" w:hAnsi="宋体" w:eastAsia="宋体"/>
          <w:sz w:val="24"/>
        </w:rPr>
        <w:t>（美）丹尼尔·希利斯著；崔良沂译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通灵芯片  计算机运作的简单原理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（美）丹尼尔·希利斯著；崔良沂译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本书出售、求购地址：https://www.jiaokey.com/book/detail/10109263.html</w:t>
      </w:r>
    </w:p>
    <w:p>
      <w:r>
        <w:t>更多相关图书推荐：https://www.jiaokey.com</w:t>
      </w:r>
    </w:p>
    <w:p>
      <w:r>
        <w:t>（美）丹尼尔·希利斯著；崔良沂译 其他作品：https://www.jiaokey.com/tag/（美）丹尼尔·希利斯著；崔良沂译.html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关键词搜索：https://www.jiaokey.com/tag/通灵芯片  计算机运作的简单原理.html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