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书名：比特之城  空间·场所·信息高速公路</w:t>
      </w:r>
    </w:p>
    <w:p>
      <w:r>
        <w:t>作者：（美）威廉·J.米切尔（William J.Mitchell）著；范海燕，胡泳译</w:t>
      </w:r>
    </w:p>
    <w:p>
      <w:r>
        <w:t>出版社：北京：生活·读书·新知三联书店</w:t>
      </w:r>
    </w:p>
    <w:p>
      <w:r>
        <w:t>出版日期：1999.12</w:t>
      </w:r>
    </w:p>
    <w:p>
      <w:r>
        <w:t>总页数：212</w:t>
      </w:r>
    </w:p>
    <w:p>
      <w:r>
        <w:t>更多请访问教客网: www.jiaokey.com</w:t>
      </w:r>
    </w:p>
    <w:p>
      <w:r>
        <w:t>比特之城  空间·场所·信息高速公路 评论地址：https://www.jiaokey.com/book/detail/10109240.html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