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  1</w:t>
      </w:r>
    </w:p>
    <w:p>
      <w:r>
        <w:t>作者：郑应光编写</w:t>
      </w:r>
    </w:p>
    <w:p>
      <w:r>
        <w:t>出版社：南京：东南大学出版社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模拟电子线路  1 评论地址：https://www.jiaokey.com/book/detail/10109229.html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