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书名：超细粉碎分级技术  理论研究  工艺设计  生产应用</w:t>
      </w:r>
    </w:p>
    <w:p>
      <w:r>
        <w:t>作者：盖国胜主编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总页数：456</w:t>
      </w:r>
    </w:p>
    <w:p>
      <w:r>
        <w:t>更多请访问教客网: www.jiaokey.com</w:t>
      </w:r>
    </w:p>
    <w:p>
      <w:r>
        <w:t>超细粉碎分级技术  理论研究  工艺设计  生产应用 评论地址：https://www.jiaokey.com/book/detail/10109171.html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