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书名：系统科学概要</w:t>
      </w:r>
    </w:p>
    <w:p>
      <w:r>
        <w:t>作者：沈禄赓编著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系统科学概要 评论地址：https://www.jiaokey.com/book/detail/10109121.html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