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书名：伦勃朗的人生苦旅</w:t>
      </w:r>
    </w:p>
    <w:p>
      <w:r>
        <w:t>作者：（美）房龙（Hendrik Willem Van Loon）著；朱子仪等译</w:t>
      </w:r>
    </w:p>
    <w:p>
      <w:r>
        <w:t>出版社：北京:北京出版社,1999.01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伦勃朗的人生苦旅 评论地址：https://www.jiaokey.com/book/detail/10109113.html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