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 3  历史关键人物留给后世的真相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 3  历史关键人物留给后世的真相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本书出售、求购地址：https://www.jiaokey.com/book/detail/10109106.html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关键词搜索：https://www.jiaokey.com/tag/知情者说  3  历史关键人物留给后世的真相.html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