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8  历史见证人留给后世的事件真相</w:t>
      </w:r>
    </w:p>
    <w:p>
      <w:r>
        <w:rPr>
          <w:rFonts w:ascii="宋体" w:hAnsi="宋体" w:eastAsia="宋体"/>
          <w:sz w:val="24"/>
        </w:rPr>
        <w:t>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8  历史见证人留给后世的事件真相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本书出售、求购地址：https://www.jiaokey.com/book/detail/10109104.html</w:t>
      </w:r>
    </w:p>
    <w:p>
      <w:r>
        <w:t>更多相关图书推荐：https://www.jiaokey.com</w:t>
      </w:r>
    </w:p>
    <w:p>
      <w:r>
        <w:t>斯夫著 其他作品：https://www.jiaokey.com/tag/斯夫著.html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关键词搜索：https://www.jiaokey.com/tag/知情者说  8  历史见证人留给后世的事件真相.html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