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日本纵横  日语新闻听解百日通</w:t>
      </w:r>
    </w:p>
    <w:p>
      <w:r>
        <w:rPr>
          <w:rFonts w:ascii="宋体" w:hAnsi="宋体" w:eastAsia="宋体"/>
          <w:sz w:val="24"/>
        </w:rPr>
        <w:t>苏君业，李玉光编著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日本纵横  日语新闻听解百日通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苏君业，李玉光编著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本书出售、求购地址：https://www.jiaokey.com/book/detail/10109092.html</w:t>
      </w:r>
    </w:p>
    <w:p>
      <w:r>
        <w:t>更多相关图书推荐：https://www.jiaokey.com</w:t>
      </w:r>
    </w:p>
    <w:p>
      <w:r>
        <w:t>苏君业，李玉光编著 其他作品：https://www.jiaokey.com/tag/苏君业，李玉光编著.html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关键词搜索：https://www.jiaokey.com/tag/日本纵横  日语新闻听解百日通.html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