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书名：大学英语六级考试复习指导  下  语法·写作部分  第3版</w:t>
      </w:r>
    </w:p>
    <w:p>
      <w:r>
        <w:t>作者：张红主编</w:t>
      </w:r>
    </w:p>
    <w:p>
      <w:r>
        <w:t>出版社：北京：北京理工大学出版社</w:t>
      </w:r>
    </w:p>
    <w:p>
      <w:r>
        <w:t>出版日期：2000.02</w:t>
      </w:r>
    </w:p>
    <w:p>
      <w:r>
        <w:t>总页数：242</w:t>
      </w:r>
    </w:p>
    <w:p>
      <w:r>
        <w:t>更多请访问教客网: www.jiaokey.com</w:t>
      </w:r>
    </w:p>
    <w:p>
      <w:r>
        <w:t>大学英语六级考试复习指导  下  语法·写作部分  第3版 评论地址：https://www.jiaokey.com/book/detail/10109074.html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