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 CET 听力词组与惯用语冲浪</w:t>
      </w:r>
    </w:p>
    <w:p>
      <w:r>
        <w:t>作者：汪海涛编著</w:t>
      </w:r>
    </w:p>
    <w:p>
      <w:r>
        <w:t>出版社：北京:世界知识出版社,1999.07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大学英语考试 CET 听力词组与惯用语冲浪 评论地址：https://www.jiaokey.com/book/detail/10109066.html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